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A9" w:rsidRPr="009E4BA9" w:rsidRDefault="009E4BA9" w:rsidP="009E4BA9">
      <w:pPr>
        <w:jc w:val="center"/>
        <w:rPr>
          <w:rFonts w:ascii="Arial" w:hAnsi="Arial" w:cs="Arial"/>
        </w:rPr>
      </w:pPr>
      <w:r w:rsidRPr="009E4BA9">
        <w:rPr>
          <w:rFonts w:ascii="Arial" w:hAnsi="Arial" w:cs="Arial"/>
        </w:rPr>
        <w:t xml:space="preserve">AVISO DE </w:t>
      </w:r>
      <w:proofErr w:type="spellStart"/>
      <w:r w:rsidRPr="009E4BA9">
        <w:rPr>
          <w:rFonts w:ascii="Arial" w:hAnsi="Arial" w:cs="Arial"/>
        </w:rPr>
        <w:t>PRIVACIDAD</w:t>
      </w:r>
      <w:proofErr w:type="spellEnd"/>
      <w:r w:rsidRPr="009E4BA9">
        <w:rPr>
          <w:rFonts w:ascii="Arial" w:hAnsi="Arial" w:cs="Arial"/>
        </w:rPr>
        <w:t xml:space="preserve"> INTEGRAL</w:t>
      </w:r>
    </w:p>
    <w:p w:rsidR="009E4BA9" w:rsidRPr="009E4BA9" w:rsidRDefault="009E4BA9" w:rsidP="009E4BA9">
      <w:pPr>
        <w:jc w:val="both"/>
        <w:rPr>
          <w:rFonts w:ascii="Arial" w:hAnsi="Arial" w:cs="Arial"/>
        </w:rPr>
      </w:pPr>
      <w:r w:rsidRPr="009E4BA9">
        <w:rPr>
          <w:rFonts w:ascii="Arial" w:hAnsi="Arial" w:cs="Arial"/>
        </w:rPr>
        <w:br/>
      </w:r>
      <w:proofErr w:type="spellStart"/>
      <w:r w:rsidRPr="009E4BA9">
        <w:rPr>
          <w:rFonts w:ascii="Arial" w:hAnsi="Arial" w:cs="Arial"/>
        </w:rPr>
        <w:t>Grupo</w:t>
      </w:r>
      <w:proofErr w:type="spellEnd"/>
      <w:r w:rsidRPr="009E4BA9">
        <w:rPr>
          <w:rFonts w:ascii="Arial" w:hAnsi="Arial" w:cs="Arial"/>
        </w:rPr>
        <w:t xml:space="preserve"> </w:t>
      </w:r>
      <w:proofErr w:type="spellStart"/>
      <w:r w:rsidRPr="009E4BA9">
        <w:rPr>
          <w:rFonts w:ascii="Arial" w:hAnsi="Arial" w:cs="Arial"/>
        </w:rPr>
        <w:t>Inmobiliario</w:t>
      </w:r>
      <w:proofErr w:type="spellEnd"/>
      <w:r w:rsidRPr="009E4BA9">
        <w:rPr>
          <w:rFonts w:ascii="Arial" w:hAnsi="Arial" w:cs="Arial"/>
        </w:rPr>
        <w:t xml:space="preserve"> </w:t>
      </w:r>
      <w:proofErr w:type="spellStart"/>
      <w:r w:rsidRPr="009E4BA9">
        <w:rPr>
          <w:rFonts w:ascii="Arial" w:hAnsi="Arial" w:cs="Arial"/>
        </w:rPr>
        <w:t>Ascendum</w:t>
      </w:r>
      <w:proofErr w:type="spellEnd"/>
      <w:r w:rsidRPr="009E4BA9">
        <w:rPr>
          <w:rFonts w:ascii="Arial" w:hAnsi="Arial" w:cs="Arial"/>
        </w:rPr>
        <w:t xml:space="preserve">, con domicilio en Av. Insurgentes Sur 1228, </w:t>
      </w:r>
      <w:r w:rsidRPr="009E4BA9">
        <w:rPr>
          <w:rFonts w:ascii="Arial" w:hAnsi="Arial" w:cs="Arial"/>
        </w:rPr>
        <w:t xml:space="preserve">Colonia </w:t>
      </w:r>
      <w:proofErr w:type="spellStart"/>
      <w:r w:rsidRPr="009E4BA9">
        <w:rPr>
          <w:rFonts w:ascii="Arial" w:hAnsi="Arial" w:cs="Arial"/>
        </w:rPr>
        <w:t>Tlacoquemecatl</w:t>
      </w:r>
      <w:proofErr w:type="spellEnd"/>
      <w:r w:rsidRPr="009E4BA9">
        <w:rPr>
          <w:rFonts w:ascii="Arial" w:hAnsi="Arial" w:cs="Arial"/>
        </w:rPr>
        <w:t xml:space="preserve">, </w:t>
      </w:r>
      <w:proofErr w:type="spellStart"/>
      <w:r w:rsidRPr="009E4BA9">
        <w:rPr>
          <w:rFonts w:ascii="Arial" w:hAnsi="Arial" w:cs="Arial"/>
        </w:rPr>
        <w:t>Alcaldía</w:t>
      </w:r>
      <w:proofErr w:type="spellEnd"/>
      <w:r w:rsidRPr="009E4BA9">
        <w:rPr>
          <w:rFonts w:ascii="Arial" w:hAnsi="Arial" w:cs="Arial"/>
        </w:rPr>
        <w:t xml:space="preserve"> Benito Juárez, C.P. 03100, Ciudad de México, y con correo de contacto contacto@ascendum.com.mx, en </w:t>
      </w:r>
      <w:r w:rsidRPr="009E4BA9">
        <w:rPr>
          <w:rFonts w:ascii="Arial" w:hAnsi="Arial" w:cs="Arial"/>
        </w:rPr>
        <w:t>cumplimiento con la Ley Federal de Protección de Datos Personales en Posesión de los Particulares y su Reglamento, pone a su disposición el presente Aviso de Privacidad Integral para informarle sobre el tratamiento que se dará a sus datos personales.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  <w:t>1. F</w:t>
      </w:r>
      <w:r w:rsidRPr="009E4BA9">
        <w:rPr>
          <w:rFonts w:ascii="Arial" w:hAnsi="Arial" w:cs="Arial"/>
        </w:rPr>
        <w:t xml:space="preserve">INALIDAD DEL TRATAMIENTO DE </w:t>
      </w:r>
      <w:proofErr w:type="spellStart"/>
      <w:r w:rsidRPr="009E4BA9">
        <w:rPr>
          <w:rFonts w:ascii="Arial" w:hAnsi="Arial" w:cs="Arial"/>
        </w:rPr>
        <w:t>DATOS</w:t>
      </w:r>
      <w:proofErr w:type="spellEnd"/>
      <w:r w:rsidRPr="009E4BA9">
        <w:rPr>
          <w:rFonts w:ascii="Arial" w:hAnsi="Arial" w:cs="Arial"/>
        </w:rPr>
        <w:t xml:space="preserve"> </w:t>
      </w:r>
      <w:proofErr w:type="spellStart"/>
      <w:r w:rsidRPr="009E4BA9">
        <w:rPr>
          <w:rFonts w:ascii="Arial" w:hAnsi="Arial" w:cs="Arial"/>
        </w:rPr>
        <w:t>PERSONALES</w:t>
      </w:r>
      <w:proofErr w:type="spellEnd"/>
    </w:p>
    <w:p w:rsidR="009E4BA9" w:rsidRPr="009E4BA9" w:rsidRDefault="009E4BA9" w:rsidP="009E4BA9">
      <w:pPr>
        <w:jc w:val="both"/>
        <w:rPr>
          <w:rFonts w:ascii="Arial" w:hAnsi="Arial" w:cs="Arial"/>
        </w:rPr>
      </w:pPr>
      <w:r w:rsidRPr="009E4BA9">
        <w:rPr>
          <w:rFonts w:ascii="Arial" w:hAnsi="Arial" w:cs="Arial"/>
        </w:rPr>
        <w:br/>
        <w:t xml:space="preserve">Los datos personales que recabamos a través de nuestro sitio web www.ascendum.com.mx, formularios en línea, redes sociales oficiales o cualquier medio electrónico, son utilizados para las </w:t>
      </w:r>
      <w:proofErr w:type="spellStart"/>
      <w:r w:rsidRPr="009E4BA9">
        <w:rPr>
          <w:rFonts w:ascii="Arial" w:hAnsi="Arial" w:cs="Arial"/>
        </w:rPr>
        <w:t>siguientes</w:t>
      </w:r>
      <w:proofErr w:type="spellEnd"/>
      <w:r w:rsidRPr="009E4BA9">
        <w:rPr>
          <w:rFonts w:ascii="Arial" w:hAnsi="Arial" w:cs="Arial"/>
        </w:rPr>
        <w:t xml:space="preserve"> </w:t>
      </w:r>
      <w:proofErr w:type="spellStart"/>
      <w:r w:rsidRPr="009E4BA9">
        <w:rPr>
          <w:rFonts w:ascii="Arial" w:hAnsi="Arial" w:cs="Arial"/>
        </w:rPr>
        <w:t>finalidades</w:t>
      </w:r>
      <w:proofErr w:type="spellEnd"/>
      <w:r w:rsidRPr="009E4BA9">
        <w:rPr>
          <w:rFonts w:ascii="Arial" w:hAnsi="Arial" w:cs="Arial"/>
        </w:rPr>
        <w:t>:</w:t>
      </w:r>
    </w:p>
    <w:p w:rsidR="009E4BA9" w:rsidRPr="009E4BA9" w:rsidRDefault="009E4BA9" w:rsidP="009E4BA9">
      <w:pPr>
        <w:jc w:val="both"/>
        <w:rPr>
          <w:rFonts w:ascii="Arial" w:hAnsi="Arial" w:cs="Arial"/>
        </w:rPr>
      </w:pPr>
      <w:r w:rsidRPr="009E4BA9">
        <w:rPr>
          <w:rFonts w:ascii="Arial" w:hAnsi="Arial" w:cs="Arial"/>
        </w:rPr>
        <w:br/>
        <w:t>- Dar seguimiento a solicitudes de información, contacto o cotización de servicios inmobiliarios.</w:t>
      </w:r>
      <w:r w:rsidRPr="009E4BA9">
        <w:rPr>
          <w:rFonts w:ascii="Arial" w:hAnsi="Arial" w:cs="Arial"/>
        </w:rPr>
        <w:br/>
        <w:t>- Mantener comunicación con nuestros clientes, prospectos y aliados comerciales.</w:t>
      </w:r>
      <w:r w:rsidRPr="009E4BA9">
        <w:rPr>
          <w:rFonts w:ascii="Arial" w:hAnsi="Arial" w:cs="Arial"/>
        </w:rPr>
        <w:br/>
        <w:t>- Brindar información sobre servicios, promociones y nuevos proyectos inmobi</w:t>
      </w:r>
      <w:r w:rsidRPr="009E4BA9">
        <w:rPr>
          <w:rFonts w:ascii="Arial" w:hAnsi="Arial" w:cs="Arial"/>
        </w:rPr>
        <w:t>liarios.</w:t>
      </w:r>
      <w:r w:rsidRPr="009E4BA9">
        <w:rPr>
          <w:rFonts w:ascii="Arial" w:hAnsi="Arial" w:cs="Arial"/>
        </w:rPr>
        <w:br/>
        <w:t>- Cumplir con obligaciones legales, fiscales y contractuales derivadas de la prestación de servicios profesionales en materia inmobiliaria.</w:t>
      </w:r>
      <w:r w:rsidRPr="009E4BA9">
        <w:rPr>
          <w:rFonts w:ascii="Arial" w:hAnsi="Arial" w:cs="Arial"/>
        </w:rPr>
        <w:br/>
        <w:t>- Evaluar la calidad de nuestros servicios.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  <w:t>Asimismo, de manera secundaria y voluntaria, podremos utilizar</w:t>
      </w:r>
      <w:r w:rsidRPr="009E4BA9">
        <w:rPr>
          <w:rFonts w:ascii="Arial" w:hAnsi="Arial" w:cs="Arial"/>
        </w:rPr>
        <w:t xml:space="preserve"> sus datos para fines promocionales y publicitarios, invitaciones a eventos y envío de boletines informativos, de los cuales usted podrá solicitar la exclusión en cualquier momento enviando un correo a contacto@ascendum.com.mx.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  <w:t xml:space="preserve">2. DATOS </w:t>
      </w:r>
      <w:proofErr w:type="spellStart"/>
      <w:r w:rsidRPr="009E4BA9">
        <w:rPr>
          <w:rFonts w:ascii="Arial" w:hAnsi="Arial" w:cs="Arial"/>
        </w:rPr>
        <w:t>PERSONALES</w:t>
      </w:r>
      <w:proofErr w:type="spellEnd"/>
      <w:r w:rsidRPr="009E4BA9">
        <w:rPr>
          <w:rFonts w:ascii="Arial" w:hAnsi="Arial" w:cs="Arial"/>
        </w:rPr>
        <w:t xml:space="preserve"> QUE SE </w:t>
      </w:r>
      <w:proofErr w:type="spellStart"/>
      <w:r w:rsidRPr="009E4BA9">
        <w:rPr>
          <w:rFonts w:ascii="Arial" w:hAnsi="Arial" w:cs="Arial"/>
        </w:rPr>
        <w:t>RECABAN</w:t>
      </w:r>
      <w:proofErr w:type="spellEnd"/>
    </w:p>
    <w:p w:rsidR="009E4BA9" w:rsidRPr="009E4BA9" w:rsidRDefault="009E4BA9" w:rsidP="009E4BA9">
      <w:pPr>
        <w:jc w:val="both"/>
        <w:rPr>
          <w:rFonts w:ascii="Arial" w:hAnsi="Arial" w:cs="Arial"/>
        </w:rPr>
      </w:pPr>
      <w:r w:rsidRPr="009E4BA9">
        <w:rPr>
          <w:rFonts w:ascii="Arial" w:hAnsi="Arial" w:cs="Arial"/>
        </w:rPr>
        <w:br/>
        <w:t>Podremos solicitar los siguientes datos: nombre completo, teléfono, correo electrónico, domicilio, RFC, CURP, comprobante de domicilio, identificación oficial y cualquier otro necesario para la relación jurídica o comercial entre las partes.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  <w:t>3. US</w:t>
      </w:r>
      <w:r w:rsidRPr="009E4BA9">
        <w:rPr>
          <w:rFonts w:ascii="Arial" w:hAnsi="Arial" w:cs="Arial"/>
        </w:rPr>
        <w:t xml:space="preserve">O DE COOKIES Y </w:t>
      </w:r>
      <w:proofErr w:type="spellStart"/>
      <w:r w:rsidRPr="009E4BA9">
        <w:rPr>
          <w:rFonts w:ascii="Arial" w:hAnsi="Arial" w:cs="Arial"/>
        </w:rPr>
        <w:t>TECNOLOGÍAS</w:t>
      </w:r>
      <w:proofErr w:type="spellEnd"/>
      <w:r w:rsidRPr="009E4BA9">
        <w:rPr>
          <w:rFonts w:ascii="Arial" w:hAnsi="Arial" w:cs="Arial"/>
        </w:rPr>
        <w:t xml:space="preserve"> </w:t>
      </w:r>
      <w:proofErr w:type="spellStart"/>
      <w:r w:rsidRPr="009E4BA9">
        <w:rPr>
          <w:rFonts w:ascii="Arial" w:hAnsi="Arial" w:cs="Arial"/>
        </w:rPr>
        <w:t>DIGITALES</w:t>
      </w:r>
      <w:proofErr w:type="spellEnd"/>
    </w:p>
    <w:p w:rsidR="009E4BA9" w:rsidRPr="009E4BA9" w:rsidRDefault="009E4BA9" w:rsidP="009E4BA9">
      <w:pPr>
        <w:jc w:val="both"/>
        <w:rPr>
          <w:rFonts w:ascii="Arial" w:hAnsi="Arial" w:cs="Arial"/>
        </w:rPr>
      </w:pPr>
      <w:r w:rsidRPr="009E4BA9">
        <w:rPr>
          <w:rFonts w:ascii="Arial" w:hAnsi="Arial" w:cs="Arial"/>
        </w:rPr>
        <w:br/>
        <w:t xml:space="preserve">Nuestro sitio web utiliza cookies y tecnologías similares para mejorar su experiencia de navegación y analizar hábitos de </w:t>
      </w:r>
      <w:proofErr w:type="gramStart"/>
      <w:r w:rsidRPr="009E4BA9">
        <w:rPr>
          <w:rFonts w:ascii="Arial" w:hAnsi="Arial" w:cs="Arial"/>
        </w:rPr>
        <w:t>uso</w:t>
      </w:r>
      <w:proofErr w:type="gramEnd"/>
      <w:r w:rsidRPr="009E4BA9">
        <w:rPr>
          <w:rFonts w:ascii="Arial" w:hAnsi="Arial" w:cs="Arial"/>
        </w:rPr>
        <w:t>. Estas cookies pueden provenir de herramientas de terceros como Google Analytics, Meta (Faceb</w:t>
      </w:r>
      <w:r w:rsidRPr="009E4BA9">
        <w:rPr>
          <w:rFonts w:ascii="Arial" w:hAnsi="Arial" w:cs="Arial"/>
        </w:rPr>
        <w:t>ook e Instagram), WhatsApp Business y la plataforma Proppit, empleadas exclusivamente con fines estadísticos y de servicio. Usted puede deshabilitar el uso de cookies desde su navegador.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lastRenderedPageBreak/>
        <w:br/>
        <w:t xml:space="preserve">4. TRANSFERENCIA DE </w:t>
      </w:r>
      <w:proofErr w:type="spellStart"/>
      <w:r w:rsidRPr="009E4BA9">
        <w:rPr>
          <w:rFonts w:ascii="Arial" w:hAnsi="Arial" w:cs="Arial"/>
        </w:rPr>
        <w:t>DATOS</w:t>
      </w:r>
      <w:proofErr w:type="spellEnd"/>
    </w:p>
    <w:p w:rsidR="009E4BA9" w:rsidRPr="009E4BA9" w:rsidRDefault="009E4BA9" w:rsidP="009E4BA9">
      <w:pPr>
        <w:jc w:val="both"/>
        <w:rPr>
          <w:rFonts w:ascii="Arial" w:hAnsi="Arial" w:cs="Arial"/>
        </w:rPr>
      </w:pPr>
      <w:r w:rsidRPr="009E4BA9">
        <w:rPr>
          <w:rFonts w:ascii="Arial" w:hAnsi="Arial" w:cs="Arial"/>
        </w:rPr>
        <w:br/>
        <w:t>Sus datos personales no serán transferidos</w:t>
      </w:r>
      <w:r w:rsidRPr="009E4BA9">
        <w:rPr>
          <w:rFonts w:ascii="Arial" w:hAnsi="Arial" w:cs="Arial"/>
        </w:rPr>
        <w:t xml:space="preserve"> a terceros, salvo en los casos previstos por la ley o cuando sea necesario para cumplir con las finalidades antes descritas (por ejemplo, con notarios públicos, abogados o autoridades competentes relacionadas con cesiones de derechos inmobiliarios). En ta</w:t>
      </w:r>
      <w:r w:rsidRPr="009E4BA9">
        <w:rPr>
          <w:rFonts w:ascii="Arial" w:hAnsi="Arial" w:cs="Arial"/>
        </w:rPr>
        <w:t>les casos, se garantizará que dichos terceros mantengan la confidencialidad y protección de los datos conforme a la legislación aplicable.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  <w:t>5. DERECHOS ARCO (ACCESO, RECTIFICACIÓN, CANCELACIÓN Y OPOSICIÓN)</w:t>
      </w:r>
    </w:p>
    <w:p w:rsidR="009E4BA9" w:rsidRPr="009E4BA9" w:rsidRDefault="009E4BA9" w:rsidP="009E4BA9">
      <w:pPr>
        <w:jc w:val="both"/>
        <w:rPr>
          <w:rFonts w:ascii="Arial" w:hAnsi="Arial" w:cs="Arial"/>
        </w:rPr>
      </w:pPr>
      <w:r w:rsidRPr="009E4BA9">
        <w:rPr>
          <w:rFonts w:ascii="Arial" w:hAnsi="Arial" w:cs="Arial"/>
        </w:rPr>
        <w:br/>
        <w:t>Usted tiene derecho a conocer qué datos personales</w:t>
      </w:r>
      <w:r w:rsidRPr="009E4BA9">
        <w:rPr>
          <w:rFonts w:ascii="Arial" w:hAnsi="Arial" w:cs="Arial"/>
        </w:rPr>
        <w:t xml:space="preserve"> tenemos de usted, para qué los utilizamos y las condiciones </w:t>
      </w:r>
      <w:proofErr w:type="gramStart"/>
      <w:r w:rsidRPr="009E4BA9">
        <w:rPr>
          <w:rFonts w:ascii="Arial" w:hAnsi="Arial" w:cs="Arial"/>
        </w:rPr>
        <w:t>del</w:t>
      </w:r>
      <w:proofErr w:type="gramEnd"/>
      <w:r w:rsidRPr="009E4BA9">
        <w:rPr>
          <w:rFonts w:ascii="Arial" w:hAnsi="Arial" w:cs="Arial"/>
        </w:rPr>
        <w:t xml:space="preserve"> uso que les damos (Acceso). Asimismo, tiene derecho a solicitar la corrección de su información personal (Rectificación), a que la eliminemos de nuestros registros (Cancelación) o a oponerse </w:t>
      </w:r>
      <w:r w:rsidRPr="009E4BA9">
        <w:rPr>
          <w:rFonts w:ascii="Arial" w:hAnsi="Arial" w:cs="Arial"/>
        </w:rPr>
        <w:t>al uso de sus datos (Oposición).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  <w:t>Para ejercer estos derechos, puede enviar su solicitud al correo contacto@ascendum.com.mx, indicando su nombre completo, medio de contacto y la descripción del derecho que desea ejercer. Le daremos respuesta en un plazo má</w:t>
      </w:r>
      <w:r w:rsidRPr="009E4BA9">
        <w:rPr>
          <w:rFonts w:ascii="Arial" w:hAnsi="Arial" w:cs="Arial"/>
        </w:rPr>
        <w:t>ximo de 20 días hábiles.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  <w:t xml:space="preserve">6. </w:t>
      </w:r>
      <w:proofErr w:type="spellStart"/>
      <w:r w:rsidRPr="009E4BA9">
        <w:rPr>
          <w:rFonts w:ascii="Arial" w:hAnsi="Arial" w:cs="Arial"/>
        </w:rPr>
        <w:t>CONSERVACIÓN</w:t>
      </w:r>
      <w:proofErr w:type="spellEnd"/>
      <w:r w:rsidRPr="009E4BA9">
        <w:rPr>
          <w:rFonts w:ascii="Arial" w:hAnsi="Arial" w:cs="Arial"/>
        </w:rPr>
        <w:t xml:space="preserve"> DE LOS </w:t>
      </w:r>
      <w:proofErr w:type="spellStart"/>
      <w:r w:rsidRPr="009E4BA9">
        <w:rPr>
          <w:rFonts w:ascii="Arial" w:hAnsi="Arial" w:cs="Arial"/>
        </w:rPr>
        <w:t>DATOS</w:t>
      </w:r>
      <w:proofErr w:type="spellEnd"/>
    </w:p>
    <w:p w:rsidR="009E4BA9" w:rsidRPr="009E4BA9" w:rsidRDefault="009E4BA9" w:rsidP="009E4BA9">
      <w:pPr>
        <w:jc w:val="both"/>
        <w:rPr>
          <w:rFonts w:ascii="Arial" w:hAnsi="Arial" w:cs="Arial"/>
        </w:rPr>
      </w:pPr>
      <w:r w:rsidRPr="009E4BA9">
        <w:rPr>
          <w:rFonts w:ascii="Arial" w:hAnsi="Arial" w:cs="Arial"/>
        </w:rPr>
        <w:br/>
        <w:t xml:space="preserve">Los datos personales serán conservados por el tiempo que resulte necesario para cumplir con las finalidades descritas y conforme a las disposiciones legales aplicables. Posteriormente serán eliminados </w:t>
      </w:r>
      <w:r w:rsidRPr="009E4BA9">
        <w:rPr>
          <w:rFonts w:ascii="Arial" w:hAnsi="Arial" w:cs="Arial"/>
        </w:rPr>
        <w:t>de forma segura.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  <w:t xml:space="preserve">7. CAMBIOS AL AVISO DE </w:t>
      </w:r>
      <w:proofErr w:type="spellStart"/>
      <w:r w:rsidRPr="009E4BA9">
        <w:rPr>
          <w:rFonts w:ascii="Arial" w:hAnsi="Arial" w:cs="Arial"/>
        </w:rPr>
        <w:t>PRIVACIDAD</w:t>
      </w:r>
      <w:proofErr w:type="spellEnd"/>
    </w:p>
    <w:p w:rsidR="009E4BA9" w:rsidRPr="009E4BA9" w:rsidRDefault="009E4BA9" w:rsidP="009E4BA9">
      <w:pPr>
        <w:jc w:val="both"/>
        <w:rPr>
          <w:rFonts w:ascii="Arial" w:hAnsi="Arial" w:cs="Arial"/>
        </w:rPr>
      </w:pPr>
      <w:r w:rsidRPr="009E4BA9">
        <w:rPr>
          <w:rFonts w:ascii="Arial" w:hAnsi="Arial" w:cs="Arial"/>
        </w:rPr>
        <w:br/>
        <w:t>Nos reservamos el derecho de modificar o actualizar el presente aviso en cualquier momento, en cumplimiento de cambios legales o internos. Las modificaciones estarán disponibles en nuestra página web www.</w:t>
      </w:r>
      <w:r w:rsidRPr="009E4BA9">
        <w:rPr>
          <w:rFonts w:ascii="Arial" w:hAnsi="Arial" w:cs="Arial"/>
        </w:rPr>
        <w:t>ascendum.com.mx/aviso-de-privacidad.</w:t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  <w:t xml:space="preserve">8. </w:t>
      </w:r>
      <w:proofErr w:type="spellStart"/>
      <w:r w:rsidRPr="009E4BA9">
        <w:rPr>
          <w:rFonts w:ascii="Arial" w:hAnsi="Arial" w:cs="Arial"/>
        </w:rPr>
        <w:t>CONSENTIMIENTO</w:t>
      </w:r>
      <w:proofErr w:type="spellEnd"/>
    </w:p>
    <w:p w:rsidR="00D967FF" w:rsidRDefault="009E4BA9" w:rsidP="009E4BA9">
      <w:pPr>
        <w:jc w:val="both"/>
      </w:pPr>
      <w:r w:rsidRPr="009E4BA9">
        <w:rPr>
          <w:rFonts w:ascii="Arial" w:hAnsi="Arial" w:cs="Arial"/>
        </w:rPr>
        <w:br/>
        <w:t>Al proporcionar sus datos personales por cualquier medio, usted manifiesta su consentimiento para el tratamiento de los mismos conforme al presente aviso de privacidad.</w:t>
      </w:r>
      <w:bookmarkStart w:id="0" w:name="_GoBack"/>
      <w:bookmarkEnd w:id="0"/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br/>
      </w:r>
      <w:r w:rsidRPr="009E4BA9">
        <w:rPr>
          <w:rFonts w:ascii="Arial" w:hAnsi="Arial" w:cs="Arial"/>
        </w:rPr>
        <w:lastRenderedPageBreak/>
        <w:t>Última actualización: noviembr</w:t>
      </w:r>
      <w:r w:rsidRPr="009E4BA9">
        <w:rPr>
          <w:rFonts w:ascii="Arial" w:hAnsi="Arial" w:cs="Arial"/>
        </w:rPr>
        <w:t>e 2025</w:t>
      </w:r>
      <w:r>
        <w:br/>
      </w:r>
    </w:p>
    <w:sectPr w:rsidR="00D967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E4BA9"/>
    <w:rsid w:val="00AA1D8D"/>
    <w:rsid w:val="00B47730"/>
    <w:rsid w:val="00CB0664"/>
    <w:rsid w:val="00D967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8D0EC46-24E3-4F22-AE2C-138BF850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01636-54E5-49B9-805B-ED1F1B95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Cuenta Microsoft</cp:lastModifiedBy>
  <cp:revision>2</cp:revision>
  <dcterms:created xsi:type="dcterms:W3CDTF">2025-11-06T19:19:00Z</dcterms:created>
  <dcterms:modified xsi:type="dcterms:W3CDTF">2025-11-06T19:19:00Z</dcterms:modified>
  <cp:category/>
</cp:coreProperties>
</file>